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新版铁钢技术讲座 第3卷  钢材の性质と试验</w:t>
      </w:r>
    </w:p>
    <w:p>
      <w:r>
        <w:rPr>
          <w:rFonts w:ascii="宋体" w:hAnsi="宋体" w:eastAsia="宋体"/>
          <w:sz w:val="24"/>
        </w:rPr>
        <w:t>日本铁钢协会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新版铁钢技术讲座 第3卷  钢材の性质と试验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日本铁钢协会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本书出售、求购地址：https://www.jiaokey.com/book/detail/10129543.html</w:t>
      </w:r>
    </w:p>
    <w:p>
      <w:r>
        <w:t>更多相关图书推荐：https://www.jiaokey.com</w:t>
      </w:r>
    </w:p>
    <w:p>
      <w:r>
        <w:t>日本铁钢协会 其他作品：https://www.jiaokey.com/tag/日本铁钢协会.html</w:t>
      </w:r>
    </w:p>
    <w:p>
      <w:r>
        <w:t>地人书馆 出版图书：https://www.jiaokey.com/tag/地人书馆.html</w:t>
      </w:r>
    </w:p>
    <w:p>
      <w:r>
        <w:t>关键词搜索：https://www.jiaokey.com/tag/新版铁钢技术讲座 第3卷  钢材の性质と试验.html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