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采掘设备的液压传动  计算和结构</w:t>
      </w:r>
    </w:p>
    <w:p>
      <w:r>
        <w:rPr>
          <w:rFonts w:ascii="宋体" w:hAnsi="宋体" w:eastAsia="宋体"/>
          <w:sz w:val="24"/>
        </w:rPr>
        <w:t>（苏）霍林著；李昌熙等译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采掘设备的液压传动  计算和结构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（苏）霍林著；李昌熙等译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本书出售、求购地址：https://www.jiaokey.com/book/detail/10129528.html</w:t>
      </w:r>
    </w:p>
    <w:p>
      <w:r>
        <w:t>更多相关图书推荐：https://www.jiaokey.com</w:t>
      </w:r>
    </w:p>
    <w:p>
      <w:r>
        <w:t>（苏）霍林著；李昌熙等译 其他作品：https://www.jiaokey.com/tag/（苏）霍林著；李昌熙等译.html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关键词搜索：https://www.jiaokey.com/tag/采掘设备的液压传动  计算和结构.html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