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书名：超高功率电炉及相关技术  第1辑</w:t>
      </w:r>
    </w:p>
    <w:p>
      <w:r>
        <w:t>作者：阎峰，孔祥茂</w:t>
      </w:r>
    </w:p>
    <w:p>
      <w:r>
        <w:t>出版社：冶金工业部情报研究总所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超高功率电炉及相关技术  第1辑 评论地址：https://www.jiaokey.com/book/detail/10129494.html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