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书名：硅稳压管</w:t>
      </w:r>
    </w:p>
    <w:p>
      <w:r>
        <w:t>作者：（苏）维杰涅夫，Г.М.，（苏）维尔申，В.Е.著；汤德正译</w:t>
      </w:r>
    </w:p>
    <w:p>
      <w:r>
        <w:t>出版社：上海：上海科学技术出版社</w:t>
      </w:r>
    </w:p>
    <w:p>
      <w:r>
        <w:t>出版日期：1964.12</w:t>
      </w:r>
    </w:p>
    <w:p>
      <w:r>
        <w:t>总页数：91</w:t>
      </w:r>
    </w:p>
    <w:p>
      <w:r>
        <w:t>更多请访问教客网: www.jiaokey.com</w:t>
      </w:r>
    </w:p>
    <w:p>
      <w:r>
        <w:t>硅稳压管 评论地址：https://www.jiaokey.com/book/detail/10129426.html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