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书名：晶体管工程</w:t>
      </w:r>
    </w:p>
    <w:p>
      <w:r>
        <w:t>作者：（美）菲利蒲斯著；辽河实验工厂情报资料室译</w:t>
      </w:r>
    </w:p>
    <w:p>
      <w:r>
        <w:t>出版社：辽河实验工厂情报资料室</w:t>
      </w:r>
    </w:p>
    <w:p>
      <w:r>
        <w:t>出版日期：1970.03</w:t>
      </w:r>
    </w:p>
    <w:p>
      <w:r>
        <w:t>总页数：255</w:t>
      </w:r>
    </w:p>
    <w:p>
      <w:r>
        <w:t>更多请访问教客网: www.jiaokey.com</w:t>
      </w:r>
    </w:p>
    <w:p>
      <w:r>
        <w:t>晶体管工程 评论地址：https://www.jiaokey.com/book/detail/10129403.html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