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矿石可选性半工业试验</w:t>
      </w:r>
    </w:p>
    <w:p>
      <w:r>
        <w:rPr>
          <w:rFonts w:ascii="宋体" w:hAnsi="宋体" w:eastAsia="宋体"/>
          <w:sz w:val="24"/>
        </w:rPr>
        <w:t>（苏）Г.С.别尔格尔等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矿石可选性半工业试验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（苏）Г.С.别尔格尔等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本书出售、求购地址：https://www.jiaokey.com/book/detail/10129332.html</w:t>
      </w:r>
    </w:p>
    <w:p>
      <w:r>
        <w:t>更多相关图书推荐：https://www.jiaokey.com</w:t>
      </w:r>
    </w:p>
    <w:p>
      <w:r>
        <w:t>（苏）Г.С.别尔格尔等 其他作品：https://www.jiaokey.com/tag/（苏）Г.С.别尔格尔等.html</w:t>
      </w:r>
    </w:p>
    <w:p>
      <w:r>
        <w:t>关键词搜索：https://www.jiaokey.com/tag/矿石可选性半工业试验.html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