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书名：铁中钒、钛的光谱定量分析</w:t>
      </w:r>
    </w:p>
    <w:p>
      <w:r>
        <w:t>作者：中国科学院化工冶金研究所</w:t>
      </w:r>
    </w:p>
    <w:p>
      <w:r>
        <w:t>出版社：1959.09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铁中钒、钛的光谱定量分析 评论地址：https://www.jiaokey.com/book/detail/10129290.html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