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书名：磁放大器</w:t>
      </w:r>
    </w:p>
    <w:p>
      <w:r>
        <w:t>作者：（苏）罗津布拉特（М.А.Розенблат）著；李鹤龄译</w:t>
      </w:r>
    </w:p>
    <w:p>
      <w:r>
        <w:t>出版社：北京：人民邮电出版社</w:t>
      </w:r>
    </w:p>
    <w:p>
      <w:r>
        <w:t>出版日期：1957.06</w:t>
      </w:r>
    </w:p>
    <w:p>
      <w:r>
        <w:t>总页数：138</w:t>
      </w:r>
    </w:p>
    <w:p>
      <w:r>
        <w:t>更多请访问教客网: www.jiaokey.com</w:t>
      </w:r>
    </w:p>
    <w:p>
      <w:r>
        <w:t>磁放大器 评论地址：https://www.jiaokey.com/book/detail/10129250.html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