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电工测量</w:t>
      </w:r>
    </w:p>
    <w:p>
      <w:r>
        <w:rPr>
          <w:rFonts w:ascii="宋体" w:hAnsi="宋体" w:eastAsia="宋体"/>
          <w:sz w:val="24"/>
        </w:rPr>
        <w:t>（苏）卡萨特金（А.С.Касаткин）著；沈庆墀，姜兆望译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（苏）卡萨特金（А.С.Касаткин）著；沈庆墀，姜兆望译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本书出售、求购地址：https://www.jiaokey.com/book/detail/10129217.html</w:t>
      </w:r>
    </w:p>
    <w:p>
      <w:r>
        <w:t>更多相关图书推荐：https://www.jiaokey.com</w:t>
      </w:r>
    </w:p>
    <w:p>
      <w:r>
        <w:t>（苏）卡萨特金（А.С.Касаткин）著；沈庆墀，姜兆望译 其他作品：https://www.jiaokey.com/tag/（苏）卡萨特金（А.С.Касаткин）著；沈庆墀，姜兆望译.html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