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自然科学中的哲学问题</w:t>
      </w:r>
    </w:p>
    <w:p>
      <w:r>
        <w:rPr>
          <w:rFonts w:ascii="宋体" w:hAnsi="宋体" w:eastAsia="宋体"/>
          <w:sz w:val="24"/>
        </w:rPr>
        <w:t>（苏）布季洛娃等著；齐云山等译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自然科学中的哲学问题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（苏）布季洛娃等著；齐云山等译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本书出售、求购地址：https://www.jiaokey.com/book/detail/10129132.html</w:t>
      </w:r>
    </w:p>
    <w:p>
      <w:r>
        <w:t>更多相关图书推荐：https://www.jiaokey.com</w:t>
      </w:r>
    </w:p>
    <w:p>
      <w:r>
        <w:t>（苏）布季洛娃等著；齐云山等译 其他作品：https://www.jiaokey.com/tag/（苏）布季洛娃等著；齐云山等译.html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关键词搜索：https://www.jiaokey.com/tag/自然科学中的哲学问题.html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