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英汉电子技术缩略语新词典  30000条</w:t>
      </w:r>
    </w:p>
    <w:p>
      <w:r>
        <w:rPr>
          <w:rFonts w:ascii="宋体" w:hAnsi="宋体" w:eastAsia="宋体"/>
          <w:sz w:val="24"/>
        </w:rPr>
        <w:t>李瑞成，李海滨编；李燕滨，陶登意审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英汉电子技术缩略语新词典  30000条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李瑞成，李海滨编；李燕滨，陶登意审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本书出售、求购地址：https://www.jiaokey.com/book/detail/10128934.html</w:t>
      </w:r>
    </w:p>
    <w:p>
      <w:r>
        <w:t>更多相关图书推荐：https://www.jiaokey.com</w:t>
      </w:r>
    </w:p>
    <w:p>
      <w:r>
        <w:t>李瑞成，李海滨编；李燕滨，陶登意审 其他作品：https://www.jiaokey.com/tag/李瑞成，李海滨编；李燕滨，陶登意审.html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关键词搜索：https://www.jiaokey.com/tag/英汉电子技术缩略语新词典  30000条.html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