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英汉化学化工词汇  第2版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本书出售、求购地址：https://www.jiaokey.com/book/detail/10128894.html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关键词搜索：https://www.jiaokey.com/tag/英汉化学化工词汇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