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PERRY化学工程手册  第6版  下  第17篇  新的分离过程</w:t>
      </w:r>
    </w:p>
    <w:p>
      <w:r>
        <w:rPr>
          <w:rFonts w:ascii="宋体" w:hAnsi="宋体" w:eastAsia="宋体"/>
          <w:sz w:val="24"/>
        </w:rPr>
        <w:t>（美）R.H.Perry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PERRY化学工程手册  第6版  下  第17篇  新的分离过程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（美）R.H.Perry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本书出售、求购地址：https://www.jiaokey.com/book/detail/10128772.html</w:t>
      </w:r>
    </w:p>
    <w:p>
      <w:r>
        <w:t>更多相关图书推荐：https://www.jiaokey.com</w:t>
      </w:r>
    </w:p>
    <w:p>
      <w:r>
        <w:t>（美）R.H.Perry 其他作品：https://www.jiaokey.com/tag/（美）R.H.Perry.html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关键词搜索：https://www.jiaokey.com/tag/PERRY化学工程手册  第6版  下  第17篇  新的分离过程.html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