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第13篇  蒸馏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第13篇  蒸馏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本书出售、求购地址：https://www.jiaokey.com/book/detail/10128768.html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第13篇  蒸馏.html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