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上  第9篇  能的利用、转化与储存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上  第9篇  能的利用、转化与储存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本书出售、求购地址：https://www.jiaokey.com/book/detail/10128764.html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上  第9篇  能的利用、转化与储存.html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