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书名：中国煤炭工业企事业单位名录</w:t>
      </w:r>
    </w:p>
    <w:p>
      <w:r>
        <w:t>作者：煤炭工业出版社总编室</w:t>
      </w:r>
    </w:p>
    <w:p>
      <w:r>
        <w:t>出版社：北京:煤炭工业出版社,1991.02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中国煤炭工业企事业单位名录 评论地址：https://www.jiaokey.com/book/detail/10128754.html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