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书名：对流换热</w:t>
      </w:r>
    </w:p>
    <w:p>
      <w:r>
        <w:t>作者：（美）阿巴兹（Arpaci，Vedat S.），（丹）拉 森（Larsen，Poul S.）著；顾传保等译</w:t>
      </w:r>
    </w:p>
    <w:p>
      <w:r>
        <w:t>出版社：北京:高等教育出版社,1992.05</w:t>
      </w:r>
    </w:p>
    <w:p>
      <w:r>
        <w:t>出版日期：</w:t>
      </w:r>
    </w:p>
    <w:p>
      <w:r>
        <w:t>总页数：658</w:t>
      </w:r>
    </w:p>
    <w:p>
      <w:r>
        <w:t>更多请访问教客网: www.jiaokey.com</w:t>
      </w:r>
    </w:p>
    <w:p>
      <w:r>
        <w:t>对流换热 评论地址：https://www.jiaokey.com/book/detail/10128668.html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