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金属与无机废物回收百科全书  无机废物分册</w:t>
      </w:r>
    </w:p>
    <w:p>
      <w:r>
        <w:rPr>
          <w:rFonts w:ascii="宋体" w:hAnsi="宋体" w:eastAsia="宋体"/>
          <w:sz w:val="24"/>
        </w:rPr>
        <w:t>（美）西 丁（Sitting，M.）著；李怀先译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金属与无机废物回收百科全书  无机废物分册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 丁（Sitting，M.）著；李怀先译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本书出售、求购地址：https://www.jiaokey.com/book/detail/10128608.html</w:t>
      </w:r>
    </w:p>
    <w:p>
      <w:r>
        <w:t>更多相关图书推荐：https://www.jiaokey.com</w:t>
      </w:r>
    </w:p>
    <w:p>
      <w:r>
        <w:t>（美）西 丁（Sitting，M.）著；李怀先译 其他作品：https://www.jiaokey.com/tag/（美）西 丁（Sitting，M.）著；李怀先译.html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关键词搜索：https://www.jiaokey.com/tag/金属与无机废物回收百科全书  无机废物分册.html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