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书名：粉末冶金工艺与模压工具的设计</w:t>
      </w:r>
    </w:p>
    <w:p>
      <w:r>
        <w:t>作者：仲文治主编</w:t>
      </w:r>
    </w:p>
    <w:p>
      <w:r>
        <w:t>出版社：上海科学技术编译馆</w:t>
      </w:r>
    </w:p>
    <w:p>
      <w:r>
        <w:t>出版日期：1964.01</w:t>
      </w:r>
    </w:p>
    <w:p>
      <w:r>
        <w:t>总页数：110</w:t>
      </w:r>
    </w:p>
    <w:p>
      <w:r>
        <w:t>更多请访问教客网: www.jiaokey.com</w:t>
      </w:r>
    </w:p>
    <w:p>
      <w:r>
        <w:t>粉末冶金工艺与模压工具的设计 评论地址：https://www.jiaokey.com/book/detail/10128600.html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