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书名：高真空烧结炉</w:t>
      </w:r>
    </w:p>
    <w:p>
      <w:r>
        <w:t>作者：冶金工业部有色金属研究院编</w:t>
      </w:r>
    </w:p>
    <w:p>
      <w:r>
        <w:t>出版社：北京：冶金工业出版社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高真空烧结炉 评论地址：https://www.jiaokey.com/book/detail/10128578.html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