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书名：金属中气体的测定</w:t>
      </w:r>
    </w:p>
    <w:p>
      <w:r>
        <w:t>作者：（苏）А.М.瓦谢尔曼等著；张中豪，金钦瀚译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总页数：356</w:t>
      </w:r>
    </w:p>
    <w:p>
      <w:r>
        <w:t>更多请访问教客网: www.jiaokey.com</w:t>
      </w:r>
    </w:p>
    <w:p>
      <w:r>
        <w:t>金属中气体的测定 评论地址：https://www.jiaokey.com/book/detail/10128568.html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