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书名：高性能聚合物基复合材料</w:t>
      </w:r>
    </w:p>
    <w:p>
      <w:r>
        <w:t>作者：陶婉蓉等编著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总页数：477</w:t>
      </w:r>
    </w:p>
    <w:p>
      <w:r>
        <w:t>更多请访问教客网: www.jiaokey.com</w:t>
      </w:r>
    </w:p>
    <w:p>
      <w:r>
        <w:t>高性能聚合物基复合材料 评论地址：https://www.jiaokey.com/book/detail/10128545.html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