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书名：全国第五届冶金过程物理化学年会论文集  下  1984</w:t>
      </w:r>
    </w:p>
    <w:p>
      <w:r>
        <w:t>作者：中国金属学会冶金过程物理化学学术委员会</w:t>
      </w:r>
    </w:p>
    <w:p>
      <w:r>
        <w:t>出版社：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全国第五届冶金过程物理化学年会论文集  下  1984 评论地址：https://www.jiaokey.com/book/detail/10128471.html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