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书名：磷块岩普查</w:t>
      </w:r>
    </w:p>
    <w:p>
      <w:r>
        <w:t>作者：（苏）吉麦里法尔勃（Б.М.Гиммельфарб）等著；郑阎韧等译</w:t>
      </w:r>
    </w:p>
    <w:p>
      <w:r>
        <w:t>出版社：北京:化学工业出版社,1957.10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磷块岩普查 评论地址：https://www.jiaokey.com/book/detail/10128455.html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