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书名：电子设备的设计与结构</w:t>
      </w:r>
    </w:p>
    <w:p>
      <w:r>
        <w:t>作者：G.W.A.达默等著；胡良骏译</w:t>
      </w:r>
    </w:p>
    <w:p>
      <w:r>
        <w:t>出版社：北京：国防工业出版社</w:t>
      </w:r>
    </w:p>
    <w:p>
      <w:r>
        <w:t>出版日期：1966.02</w:t>
      </w:r>
    </w:p>
    <w:p>
      <w:r>
        <w:t>总页数：235</w:t>
      </w:r>
    </w:p>
    <w:p>
      <w:r>
        <w:t>更多请访问教客网: www.jiaokey.com</w:t>
      </w:r>
    </w:p>
    <w:p>
      <w:r>
        <w:t>电子设备的设计与结构 评论地址：https://www.jiaokey.com/book/detail/10128448.html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