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书名：关系数据库的设计与应用</w:t>
      </w:r>
    </w:p>
    <w:p>
      <w:r>
        <w:t>作者：钟恢恢，王仲东编著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总页数：593</w:t>
      </w:r>
    </w:p>
    <w:p>
      <w:r>
        <w:t>更多请访问教客网: www.jiaokey.com</w:t>
      </w:r>
    </w:p>
    <w:p>
      <w:r>
        <w:t>关系数据库的设计与应用 评论地址：https://www.jiaokey.com/book/detail/10128352.html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