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书名：选矿过程自动化用变送器</w:t>
      </w:r>
    </w:p>
    <w:p>
      <w:r>
        <w:t>作者：（苏）维什涅夫斯基（Э.В.Вишневский），（苏）扎毕亚金（В.П.Забиякн）著；洪灏译</w:t>
      </w:r>
    </w:p>
    <w:p>
      <w:r>
        <w:t>出版社：上海：上海科学技术出版社</w:t>
      </w:r>
    </w:p>
    <w:p>
      <w:r>
        <w:t>出版日期：1966.04</w:t>
      </w:r>
    </w:p>
    <w:p>
      <w:r>
        <w:t>总页数：90</w:t>
      </w:r>
    </w:p>
    <w:p>
      <w:r>
        <w:t>更多请访问教客网: www.jiaokey.com</w:t>
      </w:r>
    </w:p>
    <w:p>
      <w:r>
        <w:t>选矿过程自动化用变送器 评论地址：https://www.jiaokey.com/book/detail/10128329.html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