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书名：选矿厂破碎-磨碎设备的安装与使用</w:t>
      </w:r>
    </w:p>
    <w:p>
      <w:r>
        <w:t>作者：（苏）科吉敏，Х.К.著；郭海珊，王介峰译</w:t>
      </w:r>
    </w:p>
    <w:p>
      <w:r>
        <w:t>出版社：北京：冶金工业出版社</w:t>
      </w:r>
    </w:p>
    <w:p>
      <w:r>
        <w:t>出版日期：1960.01</w:t>
      </w:r>
    </w:p>
    <w:p>
      <w:r>
        <w:t>总页数：350</w:t>
      </w:r>
    </w:p>
    <w:p>
      <w:r>
        <w:t>更多请访问教客网: www.jiaokey.com</w:t>
      </w:r>
    </w:p>
    <w:p>
      <w:r>
        <w:t>选矿厂破碎-磨碎设备的安装与使用 评论地址：https://www.jiaokey.com/book/detail/10128327.html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