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书名：半导体译丛  高频晶体管</w:t>
      </w:r>
    </w:p>
    <w:p>
      <w:r>
        <w:t>作者：上海市科学技术编译馆</w:t>
      </w:r>
    </w:p>
    <w:p>
      <w:r>
        <w:t>出版社：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半导体译丛  高频晶体管 评论地址：https://www.jiaokey.com/book/detail/10128318.html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