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</w:t>
      </w:r>
    </w:p>
    <w:p>
      <w:r>
        <w:rPr>
          <w:rFonts w:ascii="宋体" w:hAnsi="宋体" w:eastAsia="宋体"/>
          <w:sz w:val="24"/>
        </w:rPr>
        <w:t>（英）史（Sge，S.M.）著；辽河实验工厂《半导体器件物理翻译组》译印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（英）史（Sge，S.M.）著；辽河实验工厂《半导体器件物理翻译组》译印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辽河实验工厂《半导体器件物理翻译组》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本书出售、求购地址：https://www.jiaokey.com/book/detail/10128315.html</w:t>
      </w:r>
    </w:p>
    <w:p>
      <w:r>
        <w:t>更多相关图书推荐：https://www.jiaokey.com</w:t>
      </w:r>
    </w:p>
    <w:p>
      <w:r>
        <w:t>（英）史（Sge，S.M.）著；辽河实验工厂《半导体器件物理翻译组》译印 其他作品：https://www.jiaokey.com/tag/（英）史（Sge，S.M.）著；辽河实验工厂《半导体器件物理翻译组》译印.html</w:t>
      </w:r>
    </w:p>
    <w:p>
      <w:r>
        <w:t>辽河实验工厂《半导体器件物理翻译组》 出版图书：https://www.jiaokey.com/tag/辽河实验工厂《半导体器件物理翻译组》.html</w:t>
      </w:r>
    </w:p>
    <w:p>
      <w:r>
        <w:t>关键词搜索：https://www.jiaokey.com/tag/半导体器件物理.html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