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书名：钢铁中的铝</w:t>
      </w:r>
    </w:p>
    <w:p>
      <w:r>
        <w:t>作者：（美）S.L.凯斯，（美）K.R.范·郝恩著；天津大学金属学热处理教研室译</w:t>
      </w:r>
    </w:p>
    <w:p>
      <w:r>
        <w:t>出版社：北京:中国工业出版社,1965.04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钢铁中的铝 评论地址：https://www.jiaokey.com/book/detail/10128278.html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