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书名：常用浮选剂的生产与分析方法</w:t>
      </w:r>
    </w:p>
    <w:p>
      <w:r>
        <w:t>作者：沈阳选矿剂工厂编著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总页数：70</w:t>
      </w:r>
    </w:p>
    <w:p>
      <w:r>
        <w:t>更多请访问教客网: www.jiaokey.com</w:t>
      </w:r>
    </w:p>
    <w:p>
      <w:r>
        <w:t>常用浮选剂的生产与分析方法 评论地址：https://www.jiaokey.com/book/detail/10128246.html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