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书名：杂质和稀土元素对合金性能的影响</w:t>
      </w:r>
    </w:p>
    <w:p>
      <w:r>
        <w:t>作者：（苏）M.B.普利丹采夫著；孙文俊译</w:t>
      </w:r>
    </w:p>
    <w:p>
      <w:r>
        <w:t>出版社：北京：冶金工业出版社</w:t>
      </w:r>
    </w:p>
    <w:p>
      <w:r>
        <w:t>出版日期：1966.04</w:t>
      </w:r>
    </w:p>
    <w:p>
      <w:r>
        <w:t>总页数：205</w:t>
      </w:r>
    </w:p>
    <w:p>
      <w:r>
        <w:t>更多请访问教客网: www.jiaokey.com</w:t>
      </w:r>
    </w:p>
    <w:p>
      <w:r>
        <w:t>杂质和稀土元素对合金性能的影响 评论地址：https://www.jiaokey.com/book/detail/10128231.html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