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书名：有向图形的面积计算</w:t>
      </w:r>
    </w:p>
    <w:p>
      <w:r>
        <w:t>作者：（苏）洛普希兹（А.М.Лопшиц）著；高恒珊译</w:t>
      </w:r>
    </w:p>
    <w:p>
      <w:r>
        <w:t>出版社：北京：中国青年出版社</w:t>
      </w:r>
    </w:p>
    <w:p>
      <w:r>
        <w:t>出版日期：1958.08</w:t>
      </w:r>
    </w:p>
    <w:p>
      <w:r>
        <w:t>总页数：58</w:t>
      </w:r>
    </w:p>
    <w:p>
      <w:r>
        <w:t>更多请访问教客网: www.jiaokey.com</w:t>
      </w:r>
    </w:p>
    <w:p>
      <w:r>
        <w:t>有向图形的面积计算 评论地址：https://www.jiaokey.com/book/detail/10128136.html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