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书名：玻璃物理化学导论</w:t>
      </w:r>
    </w:p>
    <w:p>
      <w:r>
        <w:t>作者：贝尔塔（P.Baltǎ），贝尔塔（E.Baltǎ）著；侯立松等译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总页数：326</w:t>
      </w:r>
    </w:p>
    <w:p>
      <w:r>
        <w:t>更多请访问教客网: www.jiaokey.com</w:t>
      </w:r>
    </w:p>
    <w:p>
      <w:r>
        <w:t>玻璃物理化学导论 评论地址：https://www.jiaokey.com/book/detail/10128098.html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