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书名：天津市仪器仪表学会第二届年会  优秀论文选焓</w:t>
      </w:r>
    </w:p>
    <w:p>
      <w:r>
        <w:t>作者：天津市仪器仪表学会</w:t>
      </w:r>
    </w:p>
    <w:p>
      <w:r>
        <w:t>出版社：1981.03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天津市仪器仪表学会第二届年会  优秀论文选焓 评论地址：https://www.jiaokey.com/book/detail/10128053.html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