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书名：无溢流泡沫除尘器</w:t>
      </w:r>
    </w:p>
    <w:p>
      <w:r>
        <w:t>作者：冶金工业部长沙矿山设计研究院第三室编</w:t>
      </w:r>
    </w:p>
    <w:p>
      <w:r>
        <w:t>出版社：北京：冶金工业出版社</w:t>
      </w:r>
    </w:p>
    <w:p>
      <w:r>
        <w:t>出版日期：1960.01</w:t>
      </w:r>
    </w:p>
    <w:p>
      <w:r>
        <w:t>总页数：92</w:t>
      </w:r>
    </w:p>
    <w:p>
      <w:r>
        <w:t>更多请访问教客网: www.jiaokey.com</w:t>
      </w:r>
    </w:p>
    <w:p>
      <w:r>
        <w:t>无溢流泡沫除尘器 评论地址：https://www.jiaokey.com/book/detail/10128022.html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