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书名：净水技术实务  给水技术士施工技术书.安全饮水处理基本技术.水厂工程人员案头必携</w:t>
      </w:r>
    </w:p>
    <w:p>
      <w:r>
        <w:t>作者：（日）丹保宪仁，小笠原纮一共著；赖耿阳译著</w:t>
      </w:r>
    </w:p>
    <w:p>
      <w:r>
        <w:t>出版社：台湾：复汉出版社</w:t>
      </w:r>
    </w:p>
    <w:p>
      <w:r>
        <w:t>出版日期：1986.10</w:t>
      </w:r>
    </w:p>
    <w:p>
      <w:r>
        <w:t>总页数：244</w:t>
      </w:r>
    </w:p>
    <w:p>
      <w:r>
        <w:t>更多请访问教客网: www.jiaokey.com</w:t>
      </w:r>
    </w:p>
    <w:p>
      <w:r>
        <w:t>净水技术实务  给水技术士施工技术书.安全饮水处理基本技术.水厂工程人员案头必携 评论地址：https://www.jiaokey.com/book/detail/10127996.html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