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第3集  上</w:t>
      </w:r>
    </w:p>
    <w:p>
      <w:r>
        <w:t>作者：黄德丰等编著</w:t>
      </w:r>
    </w:p>
    <w:p>
      <w:r>
        <w:t>出版社：长沙：湖南科学技术出版社</w:t>
      </w:r>
    </w:p>
    <w:p>
      <w:r>
        <w:t>出版日期：1989.06</w:t>
      </w:r>
    </w:p>
    <w:p>
      <w:r>
        <w:t>总页数：260</w:t>
      </w:r>
    </w:p>
    <w:p>
      <w:r>
        <w:t>更多请访问教客网: www.jiaokey.com</w:t>
      </w:r>
    </w:p>
    <w:p>
      <w:r>
        <w:t>化工小商品生产法  第3集  上 评论地址：https://www.jiaokey.com/book/detail/10127977.html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