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书名：污水除磷脱氮技术</w:t>
      </w:r>
    </w:p>
    <w:p>
      <w:r>
        <w:t>作者：（日）宗宫功</w:t>
      </w:r>
    </w:p>
    <w:p>
      <w:r>
        <w:t>出版社：北京:中国环境科学出版社,1987.10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污水除磷脱氮技术 评论地址：https://www.jiaokey.com/book/detail/10127949.html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