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化工装置工程手册</w:t>
      </w:r>
    </w:p>
    <w:p>
      <w:r>
        <w:rPr>
          <w:rFonts w:ascii="宋体" w:hAnsi="宋体" w:eastAsia="宋体"/>
          <w:sz w:val="24"/>
        </w:rPr>
        <w:t>（日）玉置明善，玉置正和编；大庆石油化工设计院科学技术协会译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化工装置工程手册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（日）玉置明善，玉置正和编；大庆石油化工设计院科学技术协会译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本书出售、求购地址：https://www.jiaokey.com/book/detail/10127922.html</w:t>
      </w:r>
    </w:p>
    <w:p>
      <w:r>
        <w:t>更多相关图书推荐：https://www.jiaokey.com</w:t>
      </w:r>
    </w:p>
    <w:p>
      <w:r>
        <w:t>（日）玉置明善，玉置正和编；大庆石油化工设计院科学技术协会译 其他作品：https://www.jiaokey.com/tag/（日）玉置明善，玉置正和编；大庆石油化工设计院科学技术协会译.html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关键词搜索：https://www.jiaokey.com/tag/化工装置工程手册.html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