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焦化工作者简明手册</w:t>
      </w:r>
    </w:p>
    <w:p>
      <w:r>
        <w:rPr>
          <w:rFonts w:ascii="宋体" w:hAnsi="宋体" w:eastAsia="宋体"/>
          <w:sz w:val="24"/>
        </w:rPr>
        <w:t>（苏）德米特里耶夫，М.М.，（苏）奥布豪夫斯基，ЯМ著；杨伯伦，陈英杰译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焦化工作者简明手册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（苏）德米特里耶夫，М.М.，（苏）奥布豪夫斯基，ЯМ著；杨伯伦，陈英杰译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本书出售、求购地址：https://www.jiaokey.com/book/detail/10127895.html</w:t>
      </w:r>
    </w:p>
    <w:p>
      <w:r>
        <w:t>更多相关图书推荐：https://www.jiaokey.com</w:t>
      </w:r>
    </w:p>
    <w:p>
      <w:r>
        <w:t>（苏）德米特里耶夫，М.М.，（苏）奥布豪夫斯基，ЯМ著；杨伯伦，陈英杰译 其他作品：https://www.jiaokey.com/tag/（苏）德米特里耶夫，М.М.，（苏）奥布豪夫斯基，ЯМ著；杨伯伦，陈英杰译.html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关键词搜索：https://www.jiaokey.com/tag/焦化工作者简明手册.html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