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书名：耐热耐腐蚀水玻璃混凝土</w:t>
      </w:r>
    </w:p>
    <w:p>
      <w:r>
        <w:t>作者：（苏）涅克拉索夫，К.Д.，（苏）达拉索娃，А.П.著；王养毅译</w:t>
      </w:r>
    </w:p>
    <w:p>
      <w:r>
        <w:t>出版社：北京：中国工业出版社</w:t>
      </w:r>
    </w:p>
    <w:p>
      <w:r>
        <w:t>出版日期：1965.06</w:t>
      </w:r>
    </w:p>
    <w:p>
      <w:r>
        <w:t>总页数：145</w:t>
      </w:r>
    </w:p>
    <w:p>
      <w:r>
        <w:t>更多请访问教客网: www.jiaokey.com</w:t>
      </w:r>
    </w:p>
    <w:p>
      <w:r>
        <w:t>耐热耐腐蚀水玻璃混凝土 评论地址：https://www.jiaokey.com/book/detail/10127857.html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