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炼油工业加氢催化剂</w:t>
      </w:r>
    </w:p>
    <w:p>
      <w:r>
        <w:rPr>
          <w:rFonts w:ascii="宋体" w:hAnsi="宋体" w:eastAsia="宋体"/>
          <w:sz w:val="24"/>
        </w:rPr>
        <w:t>（俄）拉钦科（Радченко，Е.Д.）等著；黄志渊等译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炼油工业加氢催化剂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（俄）拉钦科（Радченко，Е.Д.）等著；黄志渊等译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本书出售、求购地址：https://www.jiaokey.com/book/detail/10127824.html</w:t>
      </w:r>
    </w:p>
    <w:p>
      <w:r>
        <w:t>更多相关图书推荐：https://www.jiaokey.com</w:t>
      </w:r>
    </w:p>
    <w:p>
      <w:r>
        <w:t>（俄）拉钦科（Радченко，Е.Д.）等著；黄志渊等译 其他作品：https://www.jiaokey.com/tag/（俄）拉钦科（Радченко，Е.Д.）等著；黄志渊等译.html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关键词搜索：https://www.jiaokey.com/tag/炼油工业加氢催化剂.html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