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书名：DDZ-II型电动单元组合仪表小型电子显示仪表</w:t>
      </w:r>
    </w:p>
    <w:p>
      <w:r>
        <w:t>作者：一机部热工仪表科学研究所</w:t>
      </w:r>
    </w:p>
    <w:p>
      <w:r>
        <w:t>出版社：</w:t>
      </w:r>
    </w:p>
    <w:p>
      <w:r>
        <w:t>出版日期：1970.01</w:t>
      </w:r>
    </w:p>
    <w:p>
      <w:r>
        <w:t>总页数：28</w:t>
      </w:r>
    </w:p>
    <w:p>
      <w:r>
        <w:t>更多请访问教客网: www.jiaokey.com</w:t>
      </w:r>
    </w:p>
    <w:p>
      <w:r>
        <w:t>DDZ-II型电动单元组合仪表小型电子显示仪表 评论地址：https://www.jiaokey.com/book/detail/10127810.html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