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薄晶体电子显微学</w:t>
      </w:r>
    </w:p>
    <w:p>
      <w:r>
        <w:rPr>
          <w:rFonts w:ascii="宋体" w:hAnsi="宋体" w:eastAsia="宋体"/>
          <w:sz w:val="24"/>
        </w:rPr>
        <w:t>（英）赫什（P.Hirsch）著；刘安生，李永洪译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薄晶体电子显微学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（英）赫什（P.Hirsch）著；刘安生，李永洪译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本书出售、求购地址：https://www.jiaokey.com/book/detail/10127797.html</w:t>
      </w:r>
    </w:p>
    <w:p>
      <w:r>
        <w:t>更多相关图书推荐：https://www.jiaokey.com</w:t>
      </w:r>
    </w:p>
    <w:p>
      <w:r>
        <w:t>（英）赫什（P.Hirsch）著；刘安生，李永洪译 其他作品：https://www.jiaokey.com/tag/（英）赫什（P.Hirsch）著；刘安生，李永洪译.html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关键词搜索：https://www.jiaokey.com/tag/薄晶体电子显微学.html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