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书名：化学反应器</w:t>
      </w:r>
    </w:p>
    <w:p>
      <w:r>
        <w:t>作者：（美）列文斯比尔（Levenspiel，O.）著；郑远杨等译</w:t>
      </w:r>
    </w:p>
    <w:p>
      <w:r>
        <w:t>出版社：烃加工出版社</w:t>
      </w:r>
    </w:p>
    <w:p>
      <w:r>
        <w:t>出版日期：1988.11</w:t>
      </w:r>
    </w:p>
    <w:p>
      <w:r>
        <w:t>总页数：458</w:t>
      </w:r>
    </w:p>
    <w:p>
      <w:r>
        <w:t>更多请访问教客网: www.jiaokey.com</w:t>
      </w:r>
    </w:p>
    <w:p>
      <w:r>
        <w:t>化学反应器 评论地址：https://www.jiaokey.com/book/detail/10127786.html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