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书名：高科技陶瓷工学  企画·设计·试作·评価·制造·品质管理</w:t>
      </w:r>
    </w:p>
    <w:p>
      <w:r>
        <w:t>作者：加藤诚轨，水谷惟恭，植松敬三，木枝畅夫</w:t>
      </w:r>
    </w:p>
    <w:p>
      <w:r>
        <w:t>出版社：内田老鹤圃</w:t>
      </w:r>
    </w:p>
    <w:p>
      <w:r>
        <w:t>出版日期：1985</w:t>
      </w:r>
    </w:p>
    <w:p>
      <w:r>
        <w:t>总页数：397</w:t>
      </w:r>
    </w:p>
    <w:p>
      <w:r>
        <w:t>更多请访问教客网: www.jiaokey.com</w:t>
      </w:r>
    </w:p>
    <w:p>
      <w:r>
        <w:t>高科技陶瓷工学  企画·设计·试作·评価·制造·品质管理 评论地址：https://www.jiaokey.com/book/detail/10127760.html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