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书名：陶瓷原材料及其检验法</w:t>
      </w:r>
    </w:p>
    <w:p>
      <w:r>
        <w:t>作者：（德）奢则尔著；黄照柏等译</w:t>
      </w:r>
    </w:p>
    <w:p>
      <w:r>
        <w:t>出版社：轻工业出版社</w:t>
      </w:r>
    </w:p>
    <w:p>
      <w:r>
        <w:t>出版日期：1960.06</w:t>
      </w:r>
    </w:p>
    <w:p>
      <w:r>
        <w:t>总页数：366</w:t>
      </w:r>
    </w:p>
    <w:p>
      <w:r>
        <w:t>更多请访问教客网: www.jiaokey.com</w:t>
      </w:r>
    </w:p>
    <w:p>
      <w:r>
        <w:t>陶瓷原材料及其检验法 评论地址：https://www.jiaokey.com/book/detail/10127752.html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