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矽酸盐分析</w:t>
      </w:r>
    </w:p>
    <w:p>
      <w:r>
        <w:rPr>
          <w:rFonts w:ascii="宋体" w:hAnsi="宋体" w:eastAsia="宋体"/>
          <w:sz w:val="24"/>
        </w:rPr>
        <w:t>（英）格罗维斯（A.W.Groves）著；杨正莘译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矽酸盐分析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（英）格罗维斯（A.W.Groves）著；杨正莘译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本书出售、求购地址：https://www.jiaokey.com/book/detail/10127749.html</w:t>
      </w:r>
    </w:p>
    <w:p>
      <w:r>
        <w:t>更多相关图书推荐：https://www.jiaokey.com</w:t>
      </w:r>
    </w:p>
    <w:p>
      <w:r>
        <w:t>（英）格罗维斯（A.W.Groves）著；杨正莘译 其他作品：https://www.jiaokey.com/tag/（英）格罗维斯（A.W.Groves）著；杨正莘译.html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关键词搜索：https://www.jiaokey.com/tag/矽酸盐分析.html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